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Exports proteins, makes steroids, and destroys toxic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energy from the sun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activity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site of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and protects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what goes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Packages and modifies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a medium for chemical reactions to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down food, bacteria, and worn out cell parts for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2021-10-11T03:05:11Z</dcterms:created>
  <dcterms:modified xsi:type="dcterms:W3CDTF">2021-10-11T03:05:11Z</dcterms:modified>
</cp:coreProperties>
</file>