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Semipermeable membrane surrounding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Outermost layer in plant cells supports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Rounded organelle in eukaryotic  cells contains 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Thick tubes that act as a sensory organelle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Organelle that produces energy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Organelle containing enzymes inside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Fluid that fills a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Basic building block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of tubules inside the cytoplasm of a eukaryotic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Organelle that is like the post office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Tentacle like appendage that allows microscopic organisms to swim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Specialized part of a cell with a specific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celled organism with no distinct nucleus and specialized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Particle containing RNA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 that contains a nucleus and other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Organelle that produces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Crossword Puzzle</dc:title>
  <dcterms:created xsi:type="dcterms:W3CDTF">2021-10-11T03:03:49Z</dcterms:created>
  <dcterms:modified xsi:type="dcterms:W3CDTF">2021-10-11T03:03:49Z</dcterms:modified>
</cp:coreProperties>
</file>