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provide support and protection for the plant cell and am found outside of the cell membrane.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monk who looked at a cork through a microscope and named the cell after small monk rooms(Last name only).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the type of cell that has a nucleus(singular).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contain digestive chemicals and am the "lysol" of the cell(singular).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hold the DNA in a eukaryotic cell and contain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store food,water,and wastes and am larger in a plant cell than an animal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help to see cells by magnifying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deliver,package,and manufacture things 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make the protiens in the cell(singular).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found in the nucleus and hold DNA(plural).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the jello like substance that the organelles float around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powerhouse of the cell and produce energy(plural).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Saw bacteria and called it "animalcules"(Last name only).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selectively permeable membrane that keeps bad things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found in plant cells and produce energy through photosynthesis(singular).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2021-10-11T03:03:53Z</dcterms:created>
  <dcterms:modified xsi:type="dcterms:W3CDTF">2021-10-11T03:03:53Z</dcterms:modified>
</cp:coreProperties>
</file>