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organelles function is ribosome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organelle finishes, sorts, tags, and ships cell products? (like 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houses a eukaryotic cells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generates ATP and synthesizes sugars in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organelles function is to finalize protein formation and prepare for export out of the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Mitochondria and chloroplast are both partially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uses oxygen in the animal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mitochondria is correlated with _______ metabolic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"clean up crew"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as "currency"?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2021-10-11T03:05:15Z</dcterms:created>
  <dcterms:modified xsi:type="dcterms:W3CDTF">2021-10-11T03:05:15Z</dcterms:modified>
</cp:coreProperties>
</file>