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cells energy is produced in the rod-shaped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that contains cell(s) and the genetic material is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stiff wall giving the cell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Directs all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of vesicles within the cytoplasm of most eukaryotic cells, involved in 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gel-like fluid that many organelles are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a passage to carry materials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structures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 energy from the sunlight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that looks like a whip that helps a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as factories to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cell and 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celled organism that contains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hairlike objects on the outside of a cell that moves in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down food and worn-out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living things are made up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2021-10-11T03:03:55Z</dcterms:created>
  <dcterms:modified xsi:type="dcterms:W3CDTF">2021-10-11T03:03:55Z</dcterms:modified>
</cp:coreProperties>
</file>