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most of the cells supply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cell contains fungi, plants, animals,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called the post office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all living cells, prokaryotes and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functions of this cell include providing support, structure, and protection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protection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the photosynthesis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smooth or rough and produce proteins for the rest of the cells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cell is single-celled and contains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Whip-like structures used for cell locomotion or to create a current next to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basic building blocks of all living things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Organelle    </w:t>
      </w:r>
      <w:r>
        <w:t xml:space="preserve">   eukaryote    </w:t>
      </w:r>
      <w:r>
        <w:t xml:space="preserve">   prokaryote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ribosomes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apparatus    </w:t>
      </w:r>
      <w:r>
        <w:t xml:space="preserve">   Cytoplasm    </w:t>
      </w:r>
      <w:r>
        <w:t xml:space="preserve">   cilia and flagella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2021-10-11T03:05:19Z</dcterms:created>
  <dcterms:modified xsi:type="dcterms:W3CDTF">2021-10-11T03:05:19Z</dcterms:modified>
</cp:coreProperties>
</file>