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in nutrients and breaks them down to supply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digestive system in an animal cell containing enzymes to break down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jelly-like fluid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part of plant cell providing support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inside the nucleus and help produce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directs the genetic information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 system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builds proteins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producer for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center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2021-10-11T03:05:24Z</dcterms:created>
  <dcterms:modified xsi:type="dcterms:W3CDTF">2021-10-11T03:05:24Z</dcterms:modified>
</cp:coreProperties>
</file>