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and transports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water and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by ER and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like substance that gives the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break down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2021-10-11T03:05:31Z</dcterms:created>
  <dcterms:modified xsi:type="dcterms:W3CDTF">2021-10-11T03:05:31Z</dcterms:modified>
</cp:coreProperties>
</file>