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Cell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organelles that manufacture proteins</w:t>
            </w:r>
          </w:p>
          <w:p>
            <w:pPr>
              <w:keepLines/>
              <w:pStyle w:val="CluesTiny"/>
            </w:pPr>
            <w:r>
              <w:rPr>
                <w:b w:val="true"/>
                <w:bCs w:val="true"/>
              </w:rPr>
              <w:t xml:space="preserve">3. </w:t>
            </w:r>
            <w:r>
              <w:t xml:space="preserve">units inside all cells which perform specific functions</w:t>
            </w:r>
          </w:p>
          <w:p>
            <w:pPr>
              <w:keepLines/>
              <w:pStyle w:val="CluesTiny"/>
            </w:pPr>
            <w:r>
              <w:rPr>
                <w:b w:val="true"/>
                <w:bCs w:val="true"/>
              </w:rPr>
              <w:t xml:space="preserve">10. </w:t>
            </w:r>
            <w:r>
              <w:t xml:space="preserve">an example of this type of cell is bacteria</w:t>
            </w:r>
          </w:p>
          <w:p>
            <w:pPr>
              <w:keepLines/>
              <w:pStyle w:val="CluesTiny"/>
            </w:pPr>
            <w:r>
              <w:rPr>
                <w:b w:val="true"/>
                <w:bCs w:val="true"/>
              </w:rPr>
              <w:t xml:space="preserve">13. </w:t>
            </w:r>
            <w:r>
              <w:t xml:space="preserve">the structure found in the cytoplasm which stores the DNA</w:t>
            </w:r>
          </w:p>
          <w:p>
            <w:pPr>
              <w:keepLines/>
              <w:pStyle w:val="CluesTiny"/>
            </w:pPr>
            <w:r>
              <w:rPr>
                <w:b w:val="true"/>
                <w:bCs w:val="true"/>
              </w:rPr>
              <w:t xml:space="preserve">14. </w:t>
            </w:r>
            <w:r>
              <w:t xml:space="preserve">a spherical structure in the nucleus which manufactures ribosomal components</w:t>
            </w:r>
          </w:p>
          <w:p>
            <w:pPr>
              <w:keepLines/>
              <w:pStyle w:val="CluesTiny"/>
            </w:pPr>
            <w:r>
              <w:rPr>
                <w:b w:val="true"/>
                <w:bCs w:val="true"/>
              </w:rPr>
              <w:t xml:space="preserve">15. </w:t>
            </w:r>
            <w:r>
              <w:t xml:space="preserve">ER that isn’t covered in ribosomes. makes proteins and lipids that will be exported by the cell, also controls calcium level in muscles and detoxifies poisons, alcohol, and drugs</w:t>
            </w:r>
          </w:p>
          <w:p>
            <w:pPr>
              <w:keepLines/>
              <w:pStyle w:val="CluesTiny"/>
            </w:pPr>
            <w:r>
              <w:rPr>
                <w:b w:val="true"/>
                <w:bCs w:val="true"/>
              </w:rPr>
              <w:t xml:space="preserve">16. </w:t>
            </w:r>
            <w:r>
              <w:t xml:space="preserve">a storage structure in the cytoplasm that may hold food or wastes</w:t>
            </w:r>
          </w:p>
          <w:p>
            <w:pPr>
              <w:keepLines/>
              <w:pStyle w:val="CluesTiny"/>
            </w:pPr>
            <w:r>
              <w:rPr>
                <w:b w:val="true"/>
                <w:bCs w:val="true"/>
              </w:rPr>
              <w:t xml:space="preserve">18. </w:t>
            </w:r>
            <w:r>
              <w:t xml:space="preserve">molecule in every living organism that contains specific genetic information on that organism</w:t>
            </w:r>
          </w:p>
          <w:p>
            <w:pPr>
              <w:keepLines/>
              <w:pStyle w:val="CluesTiny"/>
            </w:pPr>
            <w:r>
              <w:rPr>
                <w:b w:val="true"/>
                <w:bCs w:val="true"/>
              </w:rPr>
              <w:t xml:space="preserve">19. </w:t>
            </w:r>
            <w:r>
              <w:t xml:space="preserve"> the barrier around all cells which protects them from the outside world</w:t>
            </w:r>
          </w:p>
          <w:p>
            <w:pPr>
              <w:keepLines/>
              <w:pStyle w:val="CluesTiny"/>
            </w:pPr>
            <w:r>
              <w:rPr>
                <w:b w:val="true"/>
                <w:bCs w:val="true"/>
              </w:rPr>
              <w:t xml:space="preserve">20. </w:t>
            </w:r>
            <w:r>
              <w:t xml:space="preserve">a type of plastid that performs photosynthesis</w:t>
            </w:r>
          </w:p>
          <w:p>
            <w:pPr>
              <w:keepLines/>
              <w:pStyle w:val="CluesTiny"/>
            </w:pPr>
            <w:r>
              <w:rPr>
                <w:b w:val="true"/>
                <w:bCs w:val="true"/>
              </w:rPr>
              <w:t xml:space="preserve">22. </w:t>
            </w:r>
            <w:r>
              <w:t xml:space="preserve">a small body located near the nucleus; where microtubles are made</w:t>
            </w:r>
          </w:p>
          <w:p>
            <w:pPr>
              <w:keepLines/>
              <w:pStyle w:val="CluesTiny"/>
            </w:pPr>
            <w:r>
              <w:rPr>
                <w:b w:val="true"/>
                <w:bCs w:val="true"/>
              </w:rPr>
              <w:t xml:space="preserve">23. </w:t>
            </w:r>
            <w:r>
              <w:t xml:space="preserve">this is a principle that stats that all living organisms is made of one or more cells</w:t>
            </w:r>
          </w:p>
          <w:p>
            <w:pPr>
              <w:keepLines/>
              <w:pStyle w:val="CluesTiny"/>
            </w:pPr>
            <w:r>
              <w:rPr>
                <w:b w:val="true"/>
                <w:bCs w:val="true"/>
              </w:rPr>
              <w:t xml:space="preserve">24. </w:t>
            </w:r>
            <w:r>
              <w:t xml:space="preserve">an example of this type of cell is animal, plant, fungi, and protists</w:t>
            </w:r>
          </w:p>
        </w:tc>
        <w:tc>
          <w:p>
            <w:pPr>
              <w:pStyle w:val="CluesTiny"/>
            </w:pPr>
            <w:r>
              <w:rPr>
                <w:b w:val="true"/>
                <w:bCs w:val="true"/>
              </w:rPr>
              <w:t xml:space="preserve">Down</w:t>
            </w:r>
          </w:p>
          <w:p>
            <w:pPr>
              <w:keepLines/>
              <w:pStyle w:val="CluesTiny"/>
            </w:pPr>
            <w:r>
              <w:rPr>
                <w:b w:val="true"/>
                <w:bCs w:val="true"/>
              </w:rPr>
              <w:t xml:space="preserve">1. </w:t>
            </w:r>
            <w:r>
              <w:t xml:space="preserve">modifies and packages proteins and carbohydrates into membrane-bound vesicles for “export” from the cell</w:t>
            </w:r>
          </w:p>
          <w:p>
            <w:pPr>
              <w:keepLines/>
              <w:pStyle w:val="CluesTiny"/>
            </w:pPr>
            <w:r>
              <w:rPr>
                <w:b w:val="true"/>
                <w:bCs w:val="true"/>
              </w:rPr>
              <w:t xml:space="preserve">4. </w:t>
            </w:r>
            <w:r>
              <w:t xml:space="preserve">an extensive network of folded membranes and membranous sacs throughout the cytoplasm</w:t>
            </w:r>
          </w:p>
          <w:p>
            <w:pPr>
              <w:keepLines/>
              <w:pStyle w:val="CluesTiny"/>
            </w:pPr>
            <w:r>
              <w:rPr>
                <w:b w:val="true"/>
                <w:bCs w:val="true"/>
              </w:rPr>
              <w:t xml:space="preserve">5. </w:t>
            </w:r>
            <w:r>
              <w:t xml:space="preserve">surrounds the nucleus</w:t>
            </w:r>
          </w:p>
          <w:p>
            <w:pPr>
              <w:keepLines/>
              <w:pStyle w:val="CluesTiny"/>
            </w:pPr>
            <w:r>
              <w:rPr>
                <w:b w:val="true"/>
                <w:bCs w:val="true"/>
              </w:rPr>
              <w:t xml:space="preserve">6. </w:t>
            </w:r>
            <w:r>
              <w:t xml:space="preserve">process where proteins are made</w:t>
            </w:r>
          </w:p>
          <w:p>
            <w:pPr>
              <w:keepLines/>
              <w:pStyle w:val="CluesTiny"/>
            </w:pPr>
            <w:r>
              <w:rPr>
                <w:b w:val="true"/>
                <w:bCs w:val="true"/>
              </w:rPr>
              <w:t xml:space="preserve">7. </w:t>
            </w:r>
            <w:r>
              <w:t xml:space="preserve">powerhouse of the cell</w:t>
            </w:r>
          </w:p>
          <w:p>
            <w:pPr>
              <w:keepLines/>
              <w:pStyle w:val="CluesTiny"/>
            </w:pPr>
            <w:r>
              <w:rPr>
                <w:b w:val="true"/>
                <w:bCs w:val="true"/>
              </w:rPr>
              <w:t xml:space="preserve">8. </w:t>
            </w:r>
            <w:r>
              <w:t xml:space="preserve">shaped like soda straws and give the nucleus its shape</w:t>
            </w:r>
          </w:p>
          <w:p>
            <w:pPr>
              <w:keepLines/>
              <w:pStyle w:val="CluesTiny"/>
            </w:pPr>
            <w:r>
              <w:rPr>
                <w:b w:val="true"/>
                <w:bCs w:val="true"/>
              </w:rPr>
              <w:t xml:space="preserve">9. </w:t>
            </w:r>
            <w:r>
              <w:t xml:space="preserve">a complex network of proteins that strengthen the cell and keep it from rupturing</w:t>
            </w:r>
          </w:p>
          <w:p>
            <w:pPr>
              <w:keepLines/>
              <w:pStyle w:val="CluesTiny"/>
            </w:pPr>
            <w:r>
              <w:rPr>
                <w:b w:val="true"/>
                <w:bCs w:val="true"/>
              </w:rPr>
              <w:t xml:space="preserve">11. </w:t>
            </w:r>
            <w:r>
              <w:t xml:space="preserve">ER that has ribosomes attached to it. also transports materials through the cell and produces proteins in sacks called cistern which are sent to the golgi body, or inserts into the cell membrane</w:t>
            </w:r>
          </w:p>
          <w:p>
            <w:pPr>
              <w:keepLines/>
              <w:pStyle w:val="CluesTiny"/>
            </w:pPr>
            <w:r>
              <w:rPr>
                <w:b w:val="true"/>
                <w:bCs w:val="true"/>
              </w:rPr>
              <w:t xml:space="preserve">12. </w:t>
            </w:r>
            <w:r>
              <w:t xml:space="preserve">nutrients are digested by the cell here, as well as, old cell organelles that are going to be recycled</w:t>
            </w:r>
          </w:p>
          <w:p>
            <w:pPr>
              <w:keepLines/>
              <w:pStyle w:val="CluesTiny"/>
            </w:pPr>
            <w:r>
              <w:rPr>
                <w:b w:val="true"/>
                <w:bCs w:val="true"/>
              </w:rPr>
              <w:t xml:space="preserve">17. </w:t>
            </w:r>
            <w:r>
              <w:t xml:space="preserve">the jelly-like fluid that fills the inside of a cell</w:t>
            </w:r>
          </w:p>
          <w:p>
            <w:pPr>
              <w:keepLines/>
              <w:pStyle w:val="CluesTiny"/>
            </w:pPr>
            <w:r>
              <w:rPr>
                <w:b w:val="true"/>
                <w:bCs w:val="true"/>
              </w:rPr>
              <w:t xml:space="preserve">21. </w:t>
            </w:r>
            <w:r>
              <w:t xml:space="preserve">a protective layer that surrounds the cell membrane (only plant cells have this)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Crossword Puzzle</dc:title>
  <dcterms:created xsi:type="dcterms:W3CDTF">2021-10-19T03:28:55Z</dcterms:created>
  <dcterms:modified xsi:type="dcterms:W3CDTF">2021-10-19T03:28:55Z</dcterms:modified>
</cp:coreProperties>
</file>