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controls what goes in and out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true powerhouse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closest body system to it is the skeletal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brain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cell that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analogy is 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doesn't have a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makes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makes protiens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transports materials around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cell wall and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could be considered the dump, but it truly breaks things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cell with no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gel-like fluid that holds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held in the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Puzzle</dc:title>
  <dcterms:created xsi:type="dcterms:W3CDTF">2021-10-11T03:03:35Z</dcterms:created>
  <dcterms:modified xsi:type="dcterms:W3CDTF">2021-10-11T03:03:35Z</dcterms:modified>
</cp:coreProperties>
</file>