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in cellular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energy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chemicals that break down larger food particles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energy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substances in and out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protect and support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dark spot in the center of the nucleus that contains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control center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the cytoplasm and rough ER; produces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2021-10-11T03:03:39Z</dcterms:created>
  <dcterms:modified xsi:type="dcterms:W3CDTF">2021-10-11T03:03:39Z</dcterms:modified>
</cp:coreProperties>
</file>