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digestive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modifies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hair-like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manufacturing and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that contains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all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directs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2021-10-11T03:03:44Z</dcterms:created>
  <dcterms:modified xsi:type="dcterms:W3CDTF">2021-10-11T03:03:44Z</dcterms:modified>
</cp:coreProperties>
</file>