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connecting channels that move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in the cell where protein synthesis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that provides storage for food,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around the cell membrane that protects and gives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filled sacs that store and move material within the cell and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cell’s digestive system that processes molecules into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gel substance inside the cell that provides water and other materials to support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oval sacs that create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 cytoplasm, next to the nucleus, that contains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that sorts, processes and sends proteins throughout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on the outside of the cell that allows materials to go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microtubules that allow a cell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move chromosomes during cell division and move organisms to help form the cell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use energy from the sun to provide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ball shaped organelle found in middle of cell that controls cell functions</w:t>
            </w:r>
          </w:p>
        </w:tc>
      </w:tr>
    </w:tbl>
    <w:p>
      <w:pPr>
        <w:pStyle w:val="WordBankMedium"/>
      </w:pPr>
      <w:r>
        <w:t xml:space="preserve">   Cell wall     </w:t>
      </w:r>
      <w:r>
        <w:t xml:space="preserve">   Cell membrane     </w:t>
      </w:r>
      <w:r>
        <w:t xml:space="preserve">   Nucleus    </w:t>
      </w:r>
      <w:r>
        <w:t xml:space="preserve">   Vacuole    </w:t>
      </w:r>
      <w:r>
        <w:t xml:space="preserve">   Mitochondria    </w:t>
      </w:r>
      <w:r>
        <w:t xml:space="preserve">   Endoplasmic reticulum     </w:t>
      </w:r>
      <w:r>
        <w:t xml:space="preserve">   Chloroplast    </w:t>
      </w:r>
      <w:r>
        <w:t xml:space="preserve">   Cytoplasm    </w:t>
      </w:r>
      <w:r>
        <w:t xml:space="preserve">   Ribosome    </w:t>
      </w:r>
      <w:r>
        <w:t xml:space="preserve">   Golgi body    </w:t>
      </w:r>
      <w:r>
        <w:t xml:space="preserve">   Golgi vesicles     </w:t>
      </w:r>
      <w:r>
        <w:t xml:space="preserve">   Centrosome    </w:t>
      </w:r>
      <w:r>
        <w:t xml:space="preserve">   Centrioles    </w:t>
      </w:r>
      <w:r>
        <w:t xml:space="preserve">   Lysosome    </w:t>
      </w:r>
      <w:r>
        <w:t xml:space="preserve">   Microtubules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2021-10-11T03:03:53Z</dcterms:created>
  <dcterms:modified xsi:type="dcterms:W3CDTF">2021-10-11T03:03:53Z</dcterms:modified>
</cp:coreProperties>
</file>