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Cell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organelle that directs the cells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organelle that controls what goes into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organelle that helps the cell turn food into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mini-organ that helps the cell to perform certain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tissues work together to form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fluid inside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simple, single-celled organisms; Bacteria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organelles that provide a protective wall around a plant cell and helps the plant to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several cells work together to form a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are microscopic and are found in all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single or multi-celled organism with a nucleus and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organelle in plant cells; uses energy from sunlight to make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organs work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organ systems work together to make a living 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vesicle that is responsible for digestion in a cell.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 Puzzle </dc:title>
  <dcterms:created xsi:type="dcterms:W3CDTF">2021-10-11T03:03:55Z</dcterms:created>
  <dcterms:modified xsi:type="dcterms:W3CDTF">2021-10-11T03:03:55Z</dcterms:modified>
</cp:coreProperties>
</file>