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full of holes and I control what gets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storage tank, filled with water, food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series of tubes that 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essential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only found in plant cells. I make food for the plant using the sun's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contain DNA. I pass on traits to new cells in a systematic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surround the nucleus, letting things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the powerhouse. I break down food to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small and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gel-like substance. I surround all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contain many enzymes and I digest cellular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post office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not found in animal cells, I am strong and stiff.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make ribosomes, I am in the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2021-10-11T03:04:00Z</dcterms:created>
  <dcterms:modified xsi:type="dcterms:W3CDTF">2021-10-11T03:04:00Z</dcterms:modified>
</cp:coreProperties>
</file>