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minute particle consisting of RNA and associated proteins, found in large numbers in the cytoplasm of living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found in large numbers in most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surrounding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plastid that contains chlorophyll and in which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and most important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 of vesicles and folded membranes within the cytoplasm of most eukaryotic cells,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the smallest structural and functional unit of an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semipermeable membrane surrounding the cytoplasm of a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a number of organized or specialized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microscopic single-celled organism that has neither a distinct nucleus with a membrane nor other specialized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minute particle consisting of RNA and associated proteins, found in large numbers in the cytoplasm of living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 all living organisms other than the eubacteria and archaebacteria.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in the cytoplasm of eukaryotic cells and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 or protoplasm within a living cell, excluding the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 </dc:title>
  <dcterms:created xsi:type="dcterms:W3CDTF">2021-10-11T03:04:02Z</dcterms:created>
  <dcterms:modified xsi:type="dcterms:W3CDTF">2021-10-11T03:04:02Z</dcterms:modified>
</cp:coreProperties>
</file>