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material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Captures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Aids in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 of proteins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packages and distributes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contains digestive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power source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barrier that encloses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support to the cell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Cell membrane    </w:t>
      </w:r>
      <w:r>
        <w:t xml:space="preserve">   Cytoskeleton    </w:t>
      </w:r>
      <w:r>
        <w:t xml:space="preserve">   Nucleus    </w:t>
      </w:r>
      <w:r>
        <w:t xml:space="preserve">   Ribosomes    </w:t>
      </w:r>
      <w:r>
        <w:t xml:space="preserve">   Endoplasmic Reticulum    </w:t>
      </w:r>
      <w:r>
        <w:t xml:space="preserve">   Mitochondria    </w:t>
      </w:r>
      <w:r>
        <w:t xml:space="preserve">   Chloroplasts     </w:t>
      </w:r>
      <w:r>
        <w:t xml:space="preserve">   Golgi Complex    </w:t>
      </w:r>
      <w:r>
        <w:t xml:space="preserve">   Vesicle    </w:t>
      </w:r>
      <w:r>
        <w:t xml:space="preserve">   Lysosomes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2021-10-11T03:04:04Z</dcterms:created>
  <dcterms:modified xsi:type="dcterms:W3CDTF">2021-10-11T03:04:04Z</dcterms:modified>
</cp:coreProperties>
</file>