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membranous tubules within the cytoplasm of a eukaryotic cell, continuous with the nuclear membrane. It usually has ribosomes attached and is involved in protein and lipid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rigid layer of polysaccharides lying outside the plasma membrane of the cells of plants, fungi, and bacteria. In the algae and higher plants, it consists mainly of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space or vesicle within the cytoplasm of a cell, enclosed by a membrane and typically containing fluid. a small cavity or space in tissue, especially in nervous tissue as the result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a number of organized or specialized structures within a living cell.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dense spherical structure in the nucleus of a cell during interphase.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consisting of a cell or cells in which the genetic material is DNA in the form of chromosomes contained within a distinct nucleus. Eukaryotes include all living organisms other than the eubacteria and archaebacteria.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organelle found in large numbers in most cells, in which the biochemical processes of respiration and energy production occur. It has a double membrane, the inner layer being folded inward to form layers (cristae).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minute particle consisting of RNA and associated proteins, found in large numbers in the cytoplasm of living cells. They bind messenger RNA and transfer RNA to synthesize polypeptides and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complex of vesicles and folded membranes within the cytoplasm of most eukaryotic cells, involved in secretion and intracellular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(in green plant cells) 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structural and functional unit of an organism, typically microscopic and consisting of cytoplasm and a nucleus enclosed in a membrane. Microscopic organisms typically consist of a single cell, which is either eukaryotic or prokaryotic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semipermeable membrane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dense organelle present in most eukaryotic cells, typically a single rounded structure bounded by a double membrane, containing the genetic material.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organelle    </w:t>
      </w:r>
      <w:r>
        <w:t xml:space="preserve">   eukaryote    </w:t>
      </w:r>
      <w:r>
        <w:t xml:space="preserve">   mitochondria    </w:t>
      </w:r>
      <w:r>
        <w:t xml:space="preserve">   cell membrane    </w:t>
      </w:r>
      <w:r>
        <w:t xml:space="preserve">   cell wall    </w:t>
      </w:r>
      <w:r>
        <w:t xml:space="preserve">   nucleus    </w:t>
      </w:r>
      <w:r>
        <w:t xml:space="preserve">   ribosome    </w:t>
      </w:r>
      <w:r>
        <w:t xml:space="preserve">   endoplasmic reticulum    </w:t>
      </w:r>
      <w:r>
        <w:t xml:space="preserve">   lysosome    </w:t>
      </w:r>
      <w:r>
        <w:t xml:space="preserve">   chloroplast    </w:t>
      </w:r>
      <w:r>
        <w:t xml:space="preserve">   golgi apparatus    </w:t>
      </w:r>
      <w:r>
        <w:t xml:space="preserve">   cytoplasm    </w:t>
      </w:r>
      <w:r>
        <w:t xml:space="preserve">   nucleolus    </w:t>
      </w:r>
      <w:r>
        <w:t xml:space="preserve">   large central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2021-10-11T03:04:11Z</dcterms:created>
  <dcterms:modified xsi:type="dcterms:W3CDTF">2021-10-11T03:04:11Z</dcterms:modified>
</cp:coreProperties>
</file>