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Delivers proteins to cells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damaged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holds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most processes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storage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that protects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that makes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 like substance that helps support the cell</w:t>
            </w:r>
          </w:p>
        </w:tc>
      </w:tr>
    </w:tbl>
    <w:p>
      <w:pPr>
        <w:pStyle w:val="WordBankLarge"/>
      </w:pPr>
      <w:r>
        <w:t xml:space="preserve">   Ribosome    </w:t>
      </w:r>
      <w:r>
        <w:t xml:space="preserve">   Vacuoles    </w:t>
      </w:r>
      <w:r>
        <w:t xml:space="preserve">   Mitochondria    </w:t>
      </w:r>
      <w:r>
        <w:t xml:space="preserve">   Lysosome    </w:t>
      </w:r>
      <w:r>
        <w:t xml:space="preserve">   Golgi Complex    </w:t>
      </w:r>
      <w:r>
        <w:t xml:space="preserve">   Cell Membrane    </w:t>
      </w:r>
      <w:r>
        <w:t xml:space="preserve">   Cytoplasm    </w:t>
      </w:r>
      <w:r>
        <w:t xml:space="preserve">   Nucleolus     </w:t>
      </w:r>
      <w:r>
        <w:t xml:space="preserve">   Nucleus 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Cell Crossword Puzzle</dc:title>
  <dcterms:created xsi:type="dcterms:W3CDTF">2021-10-10T23:42:52Z</dcterms:created>
  <dcterms:modified xsi:type="dcterms:W3CDTF">2021-10-10T23:42:52Z</dcterms:modified>
</cp:coreProperties>
</file>