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cylindrical organelle near the nucleus in animal cells, occurring in pairs and 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digestive organelle in eukaryotic cells; contains hydrolytic enzymes that digest engulfed food or damaged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structure consisting of RNA and protein organized into two subunits and functioning as the site of protein synthesis in the cytoplasm; in the eukaryotic cells the ribosomal subunits are constructed in the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thickest of the three main kinds of fibers making up the cytoskeleton of a eukaryotic cell; a hollow tube made of globular proteins called tubulins; found in cilia and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composed of a double membrane that acts as the storehouse for most of a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thread of cytoplasm that passes through the cell walls of adjacent plant cells that allows connections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portion of the endoplasmic reticulum with ribosomes attached that make membrane proteins and secretory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flexible layer around the cells of all living things; it's job is to separate the cytoplasm from the cell's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contents of a eukaryotic cell between the plasma membrane and the nucleus; consists of a semi-fluid medium and organelles; can also refer to the interior of a prokaryotic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protective layer external to the plasma membrane in plant cells bacteria fungi and some protists; protects the cell and helps maintain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bean-shaped organelle that supplies energy to the cell and has its own ribosomes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vacuole is a cellular organelle found in plant cells. It is often the largest organelle in the cell. It is surrounded by a membrane and functions to hold materials and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found in plants and algae that absorbs sunlight and uses it to drive the synthesis of organic compounds (sugars)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found in animal cells from which microtubules originate and that is important during cell division (contains two centrioles)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portion of the endoplasmic reticulum that lacks ribosomes centrioles/ A small cylindrical organelle near the nucleus in animal cells, occurring in pairs and involved in the development of spindle fibers in cell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2022-09-03T15:11:37Z</dcterms:created>
  <dcterms:modified xsi:type="dcterms:W3CDTF">2022-09-03T15:11:37Z</dcterms:modified>
</cp:coreProperties>
</file>