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provides structural support and protection, this is outside the cell membrane and is part of only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helps the cell move, this is a tail-like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involved with the making of proteins and this can be attatched to the endoplasmic reticulum or floating freely in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means the organism is a plant like producer.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means the organism can hunt and produce it's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single celled organism that lacks a nucleus and is the oldest type of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an organism that has a red eyespot, this is single celled and moves with a flagellum.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single or multicellular organism that has a nucleus and it formed from prokaryotic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substance that fills living cells, this is a jelly like substance outside of the nucleus, this is found in both plant and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an organelle shaped like tubes with ribosomes on it and this is within the cytoplasm, this is in eukaryotic cells and this transports protein throughout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an enclosed compartment which is filled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helps the cell move and this is made of hair-like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distribution center where proteins are packaged and sent away to the cell, this is found only in the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protects the cell from it's surroundings, this is also outside of the cytoplasm these are part of  both the plant and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conducts photosynthesis and this is only in a plant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responsible for the energy of the cell, this is the cell powerhouse.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means the organism is an animal like hunter.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brain of the cell, this is found in eukaryotic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single celled organism that moves by pseudopods. This organism can alter it's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part of amoeba's, these can extend and contract. These can be used to move or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 single celled organism that moves by cilia, this is a heterotroph.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are found in eukaryotic cells and this is responsible for the digestion of old cell parts or other microorganisms.</w:t>
            </w:r>
          </w:p>
        </w:tc>
      </w:tr>
    </w:tbl>
    <w:p>
      <w:pPr>
        <w:pStyle w:val="WordBankLarge"/>
      </w:pPr>
      <w:r>
        <w:t xml:space="preserve">   chlorophyll    </w:t>
      </w:r>
      <w:r>
        <w:t xml:space="preserve">   Flagellum    </w:t>
      </w:r>
      <w:r>
        <w:t xml:space="preserve">   Cilia    </w:t>
      </w:r>
      <w:r>
        <w:t xml:space="preserve">   Amoeba    </w:t>
      </w:r>
      <w:r>
        <w:t xml:space="preserve">   Paramecium    </w:t>
      </w:r>
      <w:r>
        <w:t xml:space="preserve">   Nucleus    </w:t>
      </w:r>
      <w:r>
        <w:t xml:space="preserve">   Euglena    </w:t>
      </w:r>
      <w:r>
        <w:t xml:space="preserve">   Endoplasmic reticulum    </w:t>
      </w:r>
      <w:r>
        <w:t xml:space="preserve">   Vacuole    </w:t>
      </w:r>
      <w:r>
        <w:t xml:space="preserve">   Cell membrane    </w:t>
      </w:r>
      <w:r>
        <w:t xml:space="preserve">   Cell wall    </w:t>
      </w:r>
      <w:r>
        <w:t xml:space="preserve">   Ribosomes    </w:t>
      </w:r>
      <w:r>
        <w:t xml:space="preserve">   Golgi apparatus    </w:t>
      </w:r>
      <w:r>
        <w:t xml:space="preserve">   Lysosomes    </w:t>
      </w:r>
      <w:r>
        <w:t xml:space="preserve">   Cytoplasm    </w:t>
      </w:r>
      <w:r>
        <w:t xml:space="preserve">   Prokaryotic    </w:t>
      </w:r>
      <w:r>
        <w:t xml:space="preserve">   Eukaryotic    </w:t>
      </w:r>
      <w:r>
        <w:t xml:space="preserve">   Mitochondria    </w:t>
      </w:r>
      <w:r>
        <w:t xml:space="preserve">   Pseudopods    </w:t>
      </w:r>
      <w:r>
        <w:t xml:space="preserve">   Heterotrophic    </w:t>
      </w:r>
      <w:r>
        <w:t xml:space="preserve">   Autotroph    </w:t>
      </w:r>
      <w:r>
        <w:t xml:space="preserve">   Mixotroph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2021-10-11T03:04:21Z</dcterms:created>
  <dcterms:modified xsi:type="dcterms:W3CDTF">2021-10-11T03:04:21Z</dcterms:modified>
</cp:coreProperties>
</file>