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fill the cell and hold all my friends (organelles) in place.Who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 the power house of the cell. Who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contain genetic information. Who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protect the plant cell.Who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keep the bad stuff out and the good stuff in.Who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make the proteins. Who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store the proteins and package them up for distribution. Who am i?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 the recycling bin of the cell. Who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Photosynthesis takes place here. Who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house the DNA. Who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Crossword!!!</dc:title>
  <dcterms:created xsi:type="dcterms:W3CDTF">2021-10-11T03:04:28Z</dcterms:created>
  <dcterms:modified xsi:type="dcterms:W3CDTF">2021-10-11T03:04:28Z</dcterms:modified>
</cp:coreProperties>
</file>