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turn to focus on low and medium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stores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stores materials (plant)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protects the cell (plant)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Packages and moves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breaks down large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contains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part that keeps the microscope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concluded that plants were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turns sunlight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info about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converts food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see when you look in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4x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the slide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jelly-like substance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light is under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regulates what comes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controls the cells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 is box-like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looked at cork through his own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concluded that cells come from other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concluded that animals were made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most 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2021-10-11T03:02:59Z</dcterms:created>
  <dcterms:modified xsi:type="dcterms:W3CDTF">2021-10-11T03:02:59Z</dcterms:modified>
</cp:coreProperties>
</file>