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information for directing a cell's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Surrounds the nucleus and materials pass in and out of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Objects are viewed through this part on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Adjusts the amount of light passing through the slide and into the objective lense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chemicals that break down large food particles into smaller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ribosomes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Barrier that surrounds a cell and controls which substances pass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Focuses an image when it is viewed through high-power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Supports the object being 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Magnifies an image x4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water, food,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thick fluid region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Focuses the image when it is viewed through low-power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maze of passageways in which proteins and other materials are carried from one part of the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Magnifies an image 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Proved that plants have living cells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the cells genetic material in the form of DNA and controls many of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Magnifies an image x40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Separates the lense in the eyepiece from the objective lense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Supports the body above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Reflects through the stage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Supports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Holds a slide in place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Holds the objective lenses above the stage and rotates so that all lenses may be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2021-10-11T03:03:01Z</dcterms:created>
  <dcterms:modified xsi:type="dcterms:W3CDTF">2021-10-11T03:03:01Z</dcterms:modified>
</cp:coreProperties>
</file>