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powerhouse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sugar and food for the cell out of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chemicals that enter and leave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organelle that receives proteins and other newly formed materials from the ER and packages and distributes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water, food, and materials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proteins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all the cell's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support and strength to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materials that enter and leave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a maze a passage ways for proteins to travel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fills the extra space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cell's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2021-10-11T03:03:06Z</dcterms:created>
  <dcterms:modified xsi:type="dcterms:W3CDTF">2021-10-11T03:03:06Z</dcterms:modified>
</cp:coreProperties>
</file>