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plants from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the entire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the cell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Checks, modifies,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sunlight to make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tail used for movement (sperm)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plants and animals have this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protein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things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things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Powerhouse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2021-10-11T03:05:02Z</dcterms:created>
  <dcterms:modified xsi:type="dcterms:W3CDTF">2021-10-11T03:05:02Z</dcterms:modified>
</cp:coreProperties>
</file>