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cell that does contain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organelles were made by the Golgi Apparatus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cell doesn't contain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Convert energy in food for the cell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Gets delivered proteins from the Golgi Apparatus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Packs and transports lipids and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Keeps the cell from dissolving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the "trash can" in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 </dc:title>
  <dcterms:created xsi:type="dcterms:W3CDTF">2021-10-11T03:03:46Z</dcterms:created>
  <dcterms:modified xsi:type="dcterms:W3CDTF">2021-10-11T03:03:46Z</dcterms:modified>
</cp:coreProperties>
</file>