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storage, waste disposal, protection,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give the cell strength and structure, and to filter molecules that pass in and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cellular products like hormones and lipids.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control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powerhouse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and bundle macromolecules and lipids as they are synthesized within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lets certain molecules enter and 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liquidy stuff in a cell; gives the cell its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sends the subunits out to the rest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absorbs sunlight and use it to produce food for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responsible for the assembly of many proteins.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remove wastes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Crosswords</dc:title>
  <dcterms:created xsi:type="dcterms:W3CDTF">2021-10-11T03:04:38Z</dcterms:created>
  <dcterms:modified xsi:type="dcterms:W3CDTF">2021-10-11T03:04:38Z</dcterms:modified>
</cp:coreProperties>
</file>