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Culture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 growth regulator which encourages root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high cell division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plant part removed from mother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 growth regulator which encourages shoot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specimen used in micropropogation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Term used to describe primary cell initiation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Process to describe removing cells from a culture to be placed in fresh culture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given to plant cells after cell wall has been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 to describe the practice of sterile procedures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to describe cells which are able to give rise to any type of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Term used for the peak number of times cell division can occur before it ceases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Growing mass of undifferentiated plant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Solidifying agent used in media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Culture Crossword</dc:title>
  <dcterms:created xsi:type="dcterms:W3CDTF">2021-10-11T03:05:08Z</dcterms:created>
  <dcterms:modified xsi:type="dcterms:W3CDTF">2021-10-11T03:05:08Z</dcterms:modified>
</cp:coreProperties>
</file>