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Asexual reproduction in which a cell divides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division of the cells nucleus and it's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regular pattern of growth, DNA duplication, and cell division that occurs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loose combination of DNA and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Sister chromatids separate from each other. The spindle fibers begin to shorten, which pulls the sister chromatids away from each other and towards opposite sides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that has two copies of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process that divides the cell cytoplasm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offspring are produced from a single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one long continuous thread of DNA that consists of numerous genes along with regulatory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critical time for the duplication of organelles and for DNA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common name for a class of diseases characterized by uncontrolled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 chromatids are held together at the centromere, a region of the condensed chromosome that looks pinched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that makes up all of the body tissues, and organs, except gametos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spindle fibers attach to a protein structure on the centromere of each chromosome and align the chromosomes along the cell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complete set of identical chromosomes is positioned at each  pole of the cell. The nuclear membranes start to form, the chromosomes  begin to uncoil, and the spindle fibers fall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half of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Chromatin condenses into tightly coiled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chromosome is associated with a group of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</dc:title>
  <dcterms:created xsi:type="dcterms:W3CDTF">2021-10-11T03:04:36Z</dcterms:created>
  <dcterms:modified xsi:type="dcterms:W3CDTF">2021-10-11T03:04:36Z</dcterms:modified>
</cp:coreProperties>
</file>