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Normal    </w:t>
      </w:r>
      <w:r>
        <w:t xml:space="preserve">   Cell plate    </w:t>
      </w:r>
      <w:r>
        <w:t xml:space="preserve">   Synthesis    </w:t>
      </w:r>
      <w:r>
        <w:t xml:space="preserve">   G two    </w:t>
      </w:r>
      <w:r>
        <w:t xml:space="preserve">   G one    </w:t>
      </w:r>
      <w:r>
        <w:t xml:space="preserve">   Replication    </w:t>
      </w:r>
      <w:r>
        <w:t xml:space="preserve">   DNA    </w:t>
      </w:r>
      <w:r>
        <w:t xml:space="preserve">   Cells    </w:t>
      </w:r>
      <w:r>
        <w:t xml:space="preserve">   Divide    </w:t>
      </w:r>
      <w:r>
        <w:t xml:space="preserve">   Nucleus    </w:t>
      </w:r>
      <w:r>
        <w:t xml:space="preserve">   Apart    </w:t>
      </w:r>
      <w:r>
        <w:t xml:space="preserve">   Chromosomes    </w:t>
      </w:r>
      <w:r>
        <w:t xml:space="preserve">   Interphase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Cytokinesis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2021-10-11T03:05:09Z</dcterms:created>
  <dcterms:modified xsi:type="dcterms:W3CDTF">2021-10-11T03:05:09Z</dcterms:modified>
</cp:coreProperties>
</file>