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in the cell cycle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mitosis is the middle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part of the cell that goes away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stage of Mitosis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part of interphase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stage of interphase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grow rapidly that can hurt or kill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detect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the strands that attach to the Chromosomes and pull them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part of interphase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2022-09-09T20:52:55Z</dcterms:created>
  <dcterms:modified xsi:type="dcterms:W3CDTF">2022-09-09T20:52:55Z</dcterms:modified>
</cp:coreProperties>
</file>