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Cell Cycle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Genetic material that is NOT condensed.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Part of the cell cycle where the cell prepares to split. (broken up into 4 stages)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Phase where the cell grows before mitosis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Stage of mitosis where the chromosomes line up in the center of the cell.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Structure that forms during cytokinesis in plants.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stage of mitosis where chromatin condenses into chromosomes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last stage of mitosis where new nuclear envelopes form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Condensed DNA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Cells that result from cell division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Splitting of the cytoplasm when a cell divided to form daughter cells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Stage of the Cell cycle where DNA replicate and forms two chromosomes. And the cell prepares for mitosis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Half of the chromosome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Phase before mitosis where the cell's DNA replicates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Phase before Mitosis where the cell grows again and prepares for mitosis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Stage of Mitosis where the chromatids separate and slowly move towards opposite poles of the cell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Cell Cycle</dc:title>
  <dcterms:created xsi:type="dcterms:W3CDTF">2021-10-11T03:04:58Z</dcterms:created>
  <dcterms:modified xsi:type="dcterms:W3CDTF">2021-10-11T03:04:58Z</dcterms:modified>
</cp:coreProperties>
</file>