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Cycle</w:t>
      </w:r>
    </w:p>
    <w:p>
      <w:pPr>
        <w:pStyle w:val="Questions"/>
      </w:pPr>
      <w:r>
        <w:t xml:space="preserve">1. ISMOITS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OSIESIM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NEMEOG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LLEC SVONIDII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MOORMESHOSC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TSOCIAM LCLES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EAEMSGT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HNIORACMT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ESSRTI ASCTMHRODI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TASIREHNEP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OSAERHPP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PASHEEMTA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HPENASAA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LEEHPOSTA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CLLE CECLY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</dc:title>
  <dcterms:created xsi:type="dcterms:W3CDTF">2021-10-11T03:03:55Z</dcterms:created>
  <dcterms:modified xsi:type="dcterms:W3CDTF">2021-10-11T03:03:55Z</dcterms:modified>
</cp:coreProperties>
</file>