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spindlefibers    </w:t>
      </w:r>
      <w:r>
        <w:t xml:space="preserve">   centrioles    </w:t>
      </w:r>
      <w:r>
        <w:t xml:space="preserve">   somata    </w:t>
      </w:r>
      <w:r>
        <w:t xml:space="preserve">   gamete    </w:t>
      </w:r>
      <w:r>
        <w:t xml:space="preserve">   interphase    </w:t>
      </w:r>
      <w:r>
        <w:t xml:space="preserve">   diploid    </w:t>
      </w:r>
      <w:r>
        <w:t xml:space="preserve">   chromatin    </w:t>
      </w:r>
      <w:r>
        <w:t xml:space="preserve">   chromatid    </w:t>
      </w:r>
      <w:r>
        <w:t xml:space="preserve">   centromere    </w:t>
      </w:r>
      <w:r>
        <w:t xml:space="preserve">   sphase    </w:t>
      </w:r>
      <w:r>
        <w:t xml:space="preserve">   chromosome    </w:t>
      </w:r>
      <w:r>
        <w:t xml:space="preserve">   telophase    </w:t>
      </w:r>
      <w:r>
        <w:t xml:space="preserve">   anaphase    </w:t>
      </w:r>
      <w:r>
        <w:t xml:space="preserve">   metaphase    </w:t>
      </w:r>
      <w:r>
        <w:t xml:space="preserve">   prophase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</dc:title>
  <dcterms:created xsi:type="dcterms:W3CDTF">2021-10-11T03:03:57Z</dcterms:created>
  <dcterms:modified xsi:type="dcterms:W3CDTF">2021-10-11T03:03:57Z</dcterms:modified>
</cp:coreProperties>
</file>