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what phase of the cell cycle does the cell prepare for mitosis?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series of events that eukaryotic cells go through as they grow and divide, and life their life?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acronym for the four stages of mitosis?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"M" in PMAT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"A" in PMAT mean?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"P" in PMAT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"T" in PMAT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longest part if the cell cycle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what phase  of the cell cycle does the cell grow?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what phase of the cell cycle is DNA replicates?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</dc:title>
  <dcterms:created xsi:type="dcterms:W3CDTF">2021-10-11T03:04:04Z</dcterms:created>
  <dcterms:modified xsi:type="dcterms:W3CDTF">2021-10-11T03:04:04Z</dcterms:modified>
</cp:coreProperties>
</file>