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prokaryotic    </w:t>
      </w:r>
      <w:r>
        <w:t xml:space="preserve">   eukaryotic    </w:t>
      </w:r>
      <w:r>
        <w:t xml:space="preserve">   javelinas    </w:t>
      </w:r>
      <w:r>
        <w:t xml:space="preserve">   isquierdo    </w:t>
      </w:r>
      <w:r>
        <w:t xml:space="preserve">   centromere    </w:t>
      </w:r>
      <w:r>
        <w:t xml:space="preserve">   spindle fiber    </w:t>
      </w:r>
      <w:r>
        <w:t xml:space="preserve">   centriole    </w:t>
      </w:r>
      <w:r>
        <w:t xml:space="preserve">   cell differentiation    </w:t>
      </w:r>
      <w:r>
        <w:t xml:space="preserve">   cancer    </w:t>
      </w:r>
      <w:r>
        <w:t xml:space="preserve">   disrupt    </w:t>
      </w:r>
      <w:r>
        <w:t xml:space="preserve">   stem cell    </w:t>
      </w:r>
      <w:r>
        <w:t xml:space="preserve">   chromatid    </w:t>
      </w:r>
      <w:r>
        <w:t xml:space="preserve">   chromosome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mitosis    </w:t>
      </w:r>
      <w:r>
        <w:t xml:space="preserve">   replication    </w:t>
      </w:r>
      <w:r>
        <w:t xml:space="preserve">   cell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2021-10-11T03:04:21Z</dcterms:created>
  <dcterms:modified xsi:type="dcterms:W3CDTF">2021-10-11T03:04:21Z</dcterms:modified>
</cp:coreProperties>
</file>