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microtubles attached to the centromere of 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ordered sequence of events in life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and longest phase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in cell cycle where the cell divdes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organelle found only in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identical copies of 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of the cell cycle between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that are produced as a result of mitosis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what enters and exits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Structures made of DNA molecules that contain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eukaryotic cell division during which the cell nucles divides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in mitosis in which the duplicated chromosomes line up along the equatorial plate of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uncontrolled growth and division of cells </w:t>
            </w:r>
          </w:p>
        </w:tc>
      </w:tr>
    </w:tbl>
    <w:p>
      <w:pPr>
        <w:pStyle w:val="WordBankMedium"/>
      </w:pPr>
      <w:r>
        <w:t xml:space="preserve">   chromosomes    </w:t>
      </w:r>
      <w:r>
        <w:t xml:space="preserve">   mitosis    </w:t>
      </w:r>
      <w:r>
        <w:t xml:space="preserve">   sister chromatids     </w:t>
      </w:r>
      <w:r>
        <w:t xml:space="preserve">   interphase     </w:t>
      </w:r>
      <w:r>
        <w:t xml:space="preserve">   prophase     </w:t>
      </w:r>
      <w:r>
        <w:t xml:space="preserve">   metaphase     </w:t>
      </w:r>
      <w:r>
        <w:t xml:space="preserve">   anaphase    </w:t>
      </w:r>
      <w:r>
        <w:t xml:space="preserve">   telophase    </w:t>
      </w:r>
      <w:r>
        <w:t xml:space="preserve">   daughter cells     </w:t>
      </w:r>
      <w:r>
        <w:t xml:space="preserve">   cell cycle     </w:t>
      </w:r>
      <w:r>
        <w:t xml:space="preserve">   cell membrane    </w:t>
      </w:r>
      <w:r>
        <w:t xml:space="preserve">   cytokensis     </w:t>
      </w:r>
      <w:r>
        <w:t xml:space="preserve">   centrioles    </w:t>
      </w:r>
      <w:r>
        <w:t xml:space="preserve">   spindle fibers     </w:t>
      </w:r>
      <w:r>
        <w:t xml:space="preserve">   cancer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Crossword </dc:title>
  <dcterms:created xsi:type="dcterms:W3CDTF">2021-10-11T03:04:30Z</dcterms:created>
  <dcterms:modified xsi:type="dcterms:W3CDTF">2021-10-11T03:04:30Z</dcterms:modified>
</cp:coreProperties>
</file>