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double-layer membrane enclosing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divisions of nucleus and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containing material that are in chromatin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chromosomes move to opposite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development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cells pinch to separate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chromosomes line in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divisions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out normal metabolic activities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looks v-shape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begins as soon as chromosomes movement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centrioles move to opposite 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Crossword Puzzle</dc:title>
  <dcterms:created xsi:type="dcterms:W3CDTF">2021-10-11T03:04:23Z</dcterms:created>
  <dcterms:modified xsi:type="dcterms:W3CDTF">2021-10-11T03:04:23Z</dcterms:modified>
</cp:coreProperties>
</file>