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where chromosomes split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where cell membrane pinches of two "daughter cells".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 where spindle fibers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where nucleus forms around separated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where chromosomes attach to spindle fibers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Doubled rod of condensed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Process in which DNA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Longest stage of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of the cell cycle during which the cell's nucleus divides.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sequence of growth and division that cells undergo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Crossword Puzzle</dc:title>
  <dcterms:created xsi:type="dcterms:W3CDTF">2021-10-11T03:04:32Z</dcterms:created>
  <dcterms:modified xsi:type="dcterms:W3CDTF">2021-10-11T03:04:32Z</dcterms:modified>
</cp:coreProperties>
</file>