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Cycle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23 pairs of ______ per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Meiosis goes through cell division how many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where chromosomes move to opposite ends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have a _____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cell spends most of its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total of ____ haploid cells are produced during meiosis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where chromatids are attached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set of events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Interphase the cell prepares for ______ 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cell cycle is no longer regulated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where the chromosomes line up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 of a chromosome is encoded with genetic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 division where the number of chromosomes is divided by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Meiosis makes____ new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&amp; Meiosis</dc:title>
  <dcterms:created xsi:type="dcterms:W3CDTF">2021-10-11T03:04:01Z</dcterms:created>
  <dcterms:modified xsi:type="dcterms:W3CDTF">2021-10-11T03:04:01Z</dcterms:modified>
</cp:coreProperties>
</file>