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Cycle, Mitosis, and Cytokinesis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copied during  S phase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Each half of the chromosome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Structure consisting of DNA coiled around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cytoplasm and organelles are divided among the two daughter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phase where the cell splits into two identical daughter cells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Important for both Unicellular and Multicellular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G1, S, and G2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accors during the S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Prophase, metaphase, anaphase, and telophase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Includes the phases G1, S, and G2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accors during the G1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Organelle where DNA is stored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Cycle, Mitosis, and Cytokinesis</dc:title>
  <dcterms:created xsi:type="dcterms:W3CDTF">2022-08-17T21:06:24Z</dcterms:created>
  <dcterms:modified xsi:type="dcterms:W3CDTF">2022-08-17T21:06:24Z</dcterms:modified>
</cp:coreProperties>
</file>