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Cycle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the cell is actually dividing during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holds chromatids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phase of the cell cycle during which chromosomes line up in the middle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produces the spindle fibers in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process called when DNA is copied?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phase of interphase does DNA replicate?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moves the chromosomes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is uncontrolled cell division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phase of the cell cycle does chromosomes begin to unwind into chromatin?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condensed form of DNA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gel-like substance inside of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identical copies of a chromosome and are connected by a centromere?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phase of the cell cycle prepares the cell for mitosis or meiosis?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type of cells does the cell cycle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phase of the cell cycle during which two identical daughter cells are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phase of the cell cycle during which the cell grows, replicates DNA, and undergoes final preparation for cell division?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phases of the cell cycle does chromatin condense into chromosomes and spindle fibers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phases of the cell is known as the growth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stores genetic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phase of the cell cycle which sister chromatids separate and move to opposites poles?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Project </dc:title>
  <dcterms:created xsi:type="dcterms:W3CDTF">2021-10-11T03:05:36Z</dcterms:created>
  <dcterms:modified xsi:type="dcterms:W3CDTF">2021-10-11T03:05:36Z</dcterms:modified>
</cp:coreProperties>
</file>