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Cycle Regulation and 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genetic material moves towards opposite poles (sides) of the cell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chromosomes align in the center of the cell in preparation for division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genetic make up of the daughter cell should be _______________ to the original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interphase, every chromosome is composed of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Final phase of mitosis during which the chromosomes begin to disperse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this phase the DNA folds/condenses and wraps around histones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somatic chromosomes do humans have during the G1 phase of interphase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Phase where division of the cytoplasm occurs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chromatids are present in a cell during prophase in human somatic cells?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23 of these inherited from each parent.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Regulation and Mitosis</dc:title>
  <dcterms:created xsi:type="dcterms:W3CDTF">2021-10-11T03:05:14Z</dcterms:created>
  <dcterms:modified xsi:type="dcterms:W3CDTF">2021-10-11T03:05:14Z</dcterms:modified>
</cp:coreProperties>
</file>