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Cycle -Science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Heredity    </w:t>
      </w:r>
      <w:r>
        <w:t xml:space="preserve">   Genetics    </w:t>
      </w:r>
      <w:r>
        <w:t xml:space="preserve">   Sexual    </w:t>
      </w:r>
      <w:r>
        <w:t xml:space="preserve">   Asexual    </w:t>
      </w:r>
      <w:r>
        <w:t xml:space="preserve">   Gametes    </w:t>
      </w:r>
      <w:r>
        <w:t xml:space="preserve">   Offspring    </w:t>
      </w:r>
      <w:r>
        <w:t xml:space="preserve">   Zygote    </w:t>
      </w:r>
      <w:r>
        <w:t xml:space="preserve">   Phases    </w:t>
      </w:r>
      <w:r>
        <w:t xml:space="preserve">   Stages    </w:t>
      </w:r>
      <w:r>
        <w:t xml:space="preserve">   Cytokinesis    </w:t>
      </w:r>
      <w:r>
        <w:t xml:space="preserve">   Telophase    </w:t>
      </w:r>
      <w:r>
        <w:t xml:space="preserve">   Anaphase    </w:t>
      </w:r>
      <w:r>
        <w:t xml:space="preserve">   Prophase    </w:t>
      </w:r>
      <w:r>
        <w:t xml:space="preserve">   Metaphase    </w:t>
      </w:r>
      <w:r>
        <w:t xml:space="preserve">   Interphase    </w:t>
      </w:r>
      <w:r>
        <w:t xml:space="preserve">   Mitosis    </w:t>
      </w:r>
      <w:r>
        <w:t xml:space="preserve">   Meiosis    </w:t>
      </w:r>
      <w:r>
        <w:t xml:space="preserve">   Daughter Cells    </w:t>
      </w:r>
      <w:r>
        <w:t xml:space="preserve">   Repair    </w:t>
      </w:r>
      <w:r>
        <w:t xml:space="preserve">   Reproduction    </w:t>
      </w:r>
      <w:r>
        <w:t xml:space="preserve">   Life cycle    </w:t>
      </w:r>
      <w:r>
        <w:t xml:space="preserve">   Cell Division    </w:t>
      </w:r>
      <w:r>
        <w:t xml:space="preserve">   Diploid    </w:t>
      </w:r>
      <w:r>
        <w:t xml:space="preserve">   Haploid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-Science - Word Search</dc:title>
  <dcterms:created xsi:type="dcterms:W3CDTF">2021-10-11T03:05:43Z</dcterms:created>
  <dcterms:modified xsi:type="dcterms:W3CDTF">2021-10-11T03:05:43Z</dcterms:modified>
</cp:coreProperties>
</file>