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Cycle Scramble</w:t>
      </w:r>
    </w:p>
    <w:p>
      <w:pPr>
        <w:pStyle w:val="Questions"/>
      </w:pPr>
      <w:r>
        <w:t xml:space="preserve">1. TOSMSII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IOPSTOPSA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ETAPEASHM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UAITNLOICPD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ISSMEIO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YEGTOZ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IORSTLFINEATI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HPEAASNA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IGOCNSSR EROV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HSEOOCMORM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CECNRA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AOIHMRTDC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ETAMEG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IOAPLDH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LOTBSAYTCS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HAOLEPSET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APHESPRO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PIOIDLD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COYETSIISNK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LNNGOIC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IPSNELD SRBFIE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22. SSONFII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RSEOP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IDBGNUD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Cycle Scramble</dc:title>
  <dcterms:created xsi:type="dcterms:W3CDTF">2021-10-11T03:04:50Z</dcterms:created>
  <dcterms:modified xsi:type="dcterms:W3CDTF">2021-10-11T03:04:50Z</dcterms:modified>
</cp:coreProperties>
</file>