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Cycle and DNA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divise to form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Final stage of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and longest phase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Chromosomes hold together to make an X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Identical pieces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that contains hereditary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Replicated chromosomes are seperated into new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 grows, replicates and prepares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Fourth and final stage of 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Cycle and DNA Crossword Puzzle</dc:title>
  <dcterms:created xsi:type="dcterms:W3CDTF">2022-09-03T17:39:28Z</dcterms:created>
  <dcterms:modified xsi:type="dcterms:W3CDTF">2022-09-03T17:39:28Z</dcterms:modified>
</cp:coreProperties>
</file>