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Cycle and Mitosis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phase of mitosis in which the chromosomes line up in the middle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gap, or growth phase, of the cell cycle, consisting of the portion of interphase before DNA 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reproductive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synthesis phase of the cell cycle; the portion of interphase during which DNA is replicated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cells in the body other than reproductive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division of the cytoplasm to form two separate daughter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stage of mitotic cell division in which the chromosomes move away from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second gap, or growth phase, of the cell cycle, consisting of the portion of interphase after DNA 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final phase of cell division, in which the chromatids or chromosomes move to opposite ends of the cell and two nuclei are formed.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cells that are produced as a result of mitosis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making a copy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disease in which some body cells grow and divide uncontrollably,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regular sequence of growth and division that cells undergo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Chromosomes become visable, nuclear envelop dissolves, spindle forms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Cycle and Mitosis Crossword</dc:title>
  <dcterms:created xsi:type="dcterms:W3CDTF">2021-10-11T03:05:27Z</dcterms:created>
  <dcterms:modified xsi:type="dcterms:W3CDTF">2021-10-11T03:05:27Z</dcterms:modified>
</cp:coreProperties>
</file>