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 and Mitosis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reproduction by which offspring arise from a single organism, and inherit the genes of that parent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resting phase between successive mitotic divisions of a cell, or between the first and second divisions of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cell division that results in two daughter cells each having the same number and kind of chromosomes as the parent nucleus, typical of ordinary tissue growth.Compare with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 condition where cells in a specific part of the body grow and reproduce uncontrollably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threadlike structure of nucleic acids and protein found in the nucleus of most living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of a chromosome to which the microtubules of the spindle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death of cells which occurs as a normal and controlled part of an organism's growth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new living organisms by combining genetic information from two individuals of different types (sexes).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 cycle or cell-division cycle is the series of events that take place in a cell leading to its division and duplication of its DNA (DNA replication) to produce two daughter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cytoplasmic division of a cell at the end of mitosis or meiosis, bringing about the separation into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a parent cell divides into two or more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the two threadlike strands into which a chromosome divides longitudinally during cell division. Each contains a double helix of DNA.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and Mitosis Vocabulary</dc:title>
  <dcterms:created xsi:type="dcterms:W3CDTF">2021-10-11T03:05:03Z</dcterms:created>
  <dcterms:modified xsi:type="dcterms:W3CDTF">2021-10-11T03:05:03Z</dcterms:modified>
</cp:coreProperties>
</file>