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and Mitosis Word Scramble</w:t>
      </w:r>
    </w:p>
    <w:p>
      <w:pPr>
        <w:pStyle w:val="Questions"/>
      </w:pPr>
      <w:r>
        <w:t xml:space="preserve">1. AXEUSL RUDCTPIREONO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NIREHTESPA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SNDILPE FIEBR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LLCE LTPAE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AAXESUL ORICUOTPNEDR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RTISSE MHACIORDT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IIYCOTKNSES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LAEOSPTEH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NTOIRELCE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LLCE ALLW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ESOOHMORMC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APG 1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ESPAHAAN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RULAECN NMREBEAM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COIHTMNRA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PAG 2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LCEL LCYCE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TEAAMSHPE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SSYTHSINE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EPPARHOS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sexual reproduction    </w:t>
      </w:r>
      <w:r>
        <w:t xml:space="preserve">   Interphase    </w:t>
      </w:r>
      <w:r>
        <w:t xml:space="preserve">   spindle fiber    </w:t>
      </w:r>
      <w:r>
        <w:t xml:space="preserve">   cell plate    </w:t>
      </w:r>
      <w:r>
        <w:t xml:space="preserve">   Asexual reproduction    </w:t>
      </w:r>
      <w:r>
        <w:t xml:space="preserve">   sister chromatid    </w:t>
      </w:r>
      <w:r>
        <w:t xml:space="preserve">   cytokinesis    </w:t>
      </w:r>
      <w:r>
        <w:t xml:space="preserve">   telophase    </w:t>
      </w:r>
      <w:r>
        <w:t xml:space="preserve">   centriole    </w:t>
      </w:r>
      <w:r>
        <w:t xml:space="preserve">   cell wall    </w:t>
      </w:r>
      <w:r>
        <w:t xml:space="preserve">   chromosome    </w:t>
      </w:r>
      <w:r>
        <w:t xml:space="preserve">   Gap 1    </w:t>
      </w:r>
      <w:r>
        <w:t xml:space="preserve">   anaphase    </w:t>
      </w:r>
      <w:r>
        <w:t xml:space="preserve">   nuclear membrane    </w:t>
      </w:r>
      <w:r>
        <w:t xml:space="preserve">   chromatin    </w:t>
      </w:r>
      <w:r>
        <w:t xml:space="preserve">   Gap 2    </w:t>
      </w:r>
      <w:r>
        <w:t xml:space="preserve">   Cell cycle    </w:t>
      </w:r>
      <w:r>
        <w:t xml:space="preserve">   metaphase    </w:t>
      </w:r>
      <w:r>
        <w:t xml:space="preserve">   Synthesis    </w:t>
      </w:r>
      <w:r>
        <w:t xml:space="preserve">   prophase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and Mitosis Word Scramble</dc:title>
  <dcterms:created xsi:type="dcterms:W3CDTF">2021-10-11T03:05:08Z</dcterms:created>
  <dcterms:modified xsi:type="dcterms:W3CDTF">2021-10-11T03:05:08Z</dcterms:modified>
</cp:coreProperties>
</file>